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F9E4" w14:textId="77777777" w:rsidR="00661925" w:rsidRDefault="006327E9">
      <w:pPr>
        <w:pStyle w:val="Heading1"/>
      </w:pPr>
      <w:r>
        <w:t>Job Announcement: Full-Time &amp; Part-Time Police Officers</w:t>
      </w:r>
    </w:p>
    <w:p w14:paraId="693945E4" w14:textId="77777777" w:rsidR="00661925" w:rsidRDefault="006327E9">
      <w:pPr>
        <w:pStyle w:val="Heading2"/>
      </w:pPr>
      <w:r>
        <w:t>Village of Valmeyer, Illinois</w:t>
      </w:r>
    </w:p>
    <w:p w14:paraId="553B2028" w14:textId="77777777" w:rsidR="00661925" w:rsidRDefault="006327E9">
      <w:r>
        <w:t>The Village of Valmeyer Police Department is currently accepting applications for full-time and part-time Police Officers. We are seeking dedicated, community‑oriented individuals who value professionalism, integrity, and public service.</w:t>
      </w:r>
    </w:p>
    <w:p w14:paraId="584D80B0" w14:textId="77777777" w:rsidR="00661925" w:rsidRDefault="006327E9">
      <w:pPr>
        <w:pStyle w:val="Heading2"/>
      </w:pPr>
      <w:r>
        <w:t>Full-Time Police Officer</w:t>
      </w:r>
    </w:p>
    <w:p w14:paraId="304EB7D4" w14:textId="61E6DEAC" w:rsidR="00661925" w:rsidRDefault="006327E9">
      <w:r>
        <w:t xml:space="preserve">Salary: </w:t>
      </w:r>
      <w:r w:rsidR="00291908">
        <w:t>$55,000 to $72,000 per year</w:t>
      </w:r>
      <w:r>
        <w:t>, based on qualifications</w:t>
      </w:r>
    </w:p>
    <w:p w14:paraId="56EF1C54" w14:textId="77777777" w:rsidR="00661925" w:rsidRDefault="006327E9">
      <w:r>
        <w:t>Status: Full-Time, Sworn Law Enforcement</w:t>
      </w:r>
    </w:p>
    <w:p w14:paraId="2E1E93F7" w14:textId="77777777" w:rsidR="00661925" w:rsidRDefault="006327E9">
      <w:r>
        <w:t>Location: Valmeyer, Illinois</w:t>
      </w:r>
    </w:p>
    <w:p w14:paraId="661F2F37" w14:textId="77777777" w:rsidR="00661925" w:rsidRDefault="006327E9">
      <w:pPr>
        <w:pStyle w:val="Heading3"/>
      </w:pPr>
      <w:r>
        <w:t>Minimum Requirements</w:t>
      </w:r>
    </w:p>
    <w:p w14:paraId="55632B91" w14:textId="77777777" w:rsidR="00661925" w:rsidRDefault="006327E9">
      <w:pPr>
        <w:pStyle w:val="ListBullet"/>
      </w:pPr>
      <w:r>
        <w:t>U.S. citizen</w:t>
      </w:r>
    </w:p>
    <w:p w14:paraId="71AD4751" w14:textId="2A0DE1A8" w:rsidR="00E553E2" w:rsidRDefault="00E553E2">
      <w:pPr>
        <w:pStyle w:val="ListBullet"/>
      </w:pPr>
      <w:r>
        <w:t xml:space="preserve">Illinois Residency required within a </w:t>
      </w:r>
      <w:r w:rsidR="00291908">
        <w:t>5-mile</w:t>
      </w:r>
      <w:r>
        <w:t xml:space="preserve"> radius of the Village of Valmeyer</w:t>
      </w:r>
    </w:p>
    <w:p w14:paraId="588B4AAB" w14:textId="77777777" w:rsidR="00661925" w:rsidRDefault="006327E9">
      <w:pPr>
        <w:pStyle w:val="ListBullet"/>
      </w:pPr>
      <w:r>
        <w:t>Minimum 21 years of age</w:t>
      </w:r>
    </w:p>
    <w:p w14:paraId="72BC58A9" w14:textId="77777777" w:rsidR="00661925" w:rsidRDefault="006327E9">
      <w:pPr>
        <w:pStyle w:val="ListBullet"/>
      </w:pPr>
      <w:r>
        <w:t>High school diploma or GED (</w:t>
      </w:r>
      <w:proofErr w:type="gramStart"/>
      <w:r>
        <w:t>Associate’s or Bachelor’s</w:t>
      </w:r>
      <w:proofErr w:type="gramEnd"/>
      <w:r>
        <w:t xml:space="preserve"> degree preferred)</w:t>
      </w:r>
    </w:p>
    <w:p w14:paraId="3EA243BB" w14:textId="77777777" w:rsidR="00661925" w:rsidRDefault="006327E9">
      <w:pPr>
        <w:pStyle w:val="ListBullet"/>
      </w:pPr>
      <w:r>
        <w:t>Valid Illinois driver’s license</w:t>
      </w:r>
    </w:p>
    <w:p w14:paraId="720D2BFB" w14:textId="77777777" w:rsidR="00661925" w:rsidRDefault="006327E9">
      <w:pPr>
        <w:pStyle w:val="ListBullet"/>
      </w:pPr>
      <w:r>
        <w:t>Valid Illinois FOID card or ability to obtain upon hire</w:t>
      </w:r>
    </w:p>
    <w:p w14:paraId="7E5D2E39" w14:textId="2258AFAF" w:rsidR="00661925" w:rsidRDefault="006327E9">
      <w:pPr>
        <w:pStyle w:val="ListBullet"/>
      </w:pPr>
      <w:r>
        <w:t>Successfully pass background investigation and</w:t>
      </w:r>
      <w:r w:rsidR="00E553E2">
        <w:t xml:space="preserve"> </w:t>
      </w:r>
      <w:r>
        <w:t>drug screening</w:t>
      </w:r>
    </w:p>
    <w:p w14:paraId="57C32C3A" w14:textId="4751A2D8" w:rsidR="00661925" w:rsidRDefault="006327E9">
      <w:pPr>
        <w:pStyle w:val="ListBullet"/>
      </w:pPr>
      <w:r>
        <w:t>ILETSB certified officers</w:t>
      </w:r>
      <w:r w:rsidR="00E553E2">
        <w:t xml:space="preserve"> preferred - will consider providing academy training to the right candidate.</w:t>
      </w:r>
    </w:p>
    <w:p w14:paraId="7584A015" w14:textId="77777777" w:rsidR="00661925" w:rsidRDefault="006327E9">
      <w:pPr>
        <w:pStyle w:val="Heading3"/>
      </w:pPr>
      <w:r>
        <w:t>Duties &amp; Responsibilities</w:t>
      </w:r>
    </w:p>
    <w:p w14:paraId="7BFE3EDC" w14:textId="77777777" w:rsidR="00661925" w:rsidRDefault="006327E9">
      <w:pPr>
        <w:pStyle w:val="ListBullet"/>
      </w:pPr>
      <w:r>
        <w:t>Enforce state laws and local ordinances</w:t>
      </w:r>
    </w:p>
    <w:p w14:paraId="63BE7A3A" w14:textId="77777777" w:rsidR="00661925" w:rsidRDefault="006327E9">
      <w:pPr>
        <w:pStyle w:val="ListBullet"/>
      </w:pPr>
      <w:r>
        <w:t>Respond to calls for service</w:t>
      </w:r>
    </w:p>
    <w:p w14:paraId="1D63EA19" w14:textId="77777777" w:rsidR="00661925" w:rsidRDefault="006327E9">
      <w:pPr>
        <w:pStyle w:val="ListBullet"/>
      </w:pPr>
      <w:r>
        <w:t>Conduct traffic enforcement and crash investigations</w:t>
      </w:r>
    </w:p>
    <w:p w14:paraId="1D18918F" w14:textId="77777777" w:rsidR="00661925" w:rsidRDefault="006327E9">
      <w:pPr>
        <w:pStyle w:val="ListBullet"/>
      </w:pPr>
      <w:r>
        <w:t>Prepare written reports and maintain accurate records</w:t>
      </w:r>
    </w:p>
    <w:p w14:paraId="5294D192" w14:textId="77777777" w:rsidR="00661925" w:rsidRDefault="006327E9">
      <w:pPr>
        <w:pStyle w:val="ListBullet"/>
      </w:pPr>
      <w:r>
        <w:t>Engage in community policing and public outreach</w:t>
      </w:r>
    </w:p>
    <w:p w14:paraId="3238B7D7" w14:textId="77777777" w:rsidR="00661925" w:rsidRDefault="006327E9">
      <w:pPr>
        <w:pStyle w:val="ListBullet"/>
      </w:pPr>
      <w:r>
        <w:t>Perform other related duties as assigned</w:t>
      </w:r>
    </w:p>
    <w:p w14:paraId="44F178DD" w14:textId="77777777" w:rsidR="00661925" w:rsidRDefault="006327E9">
      <w:pPr>
        <w:pStyle w:val="Heading3"/>
      </w:pPr>
      <w:r>
        <w:t>Benefits</w:t>
      </w:r>
    </w:p>
    <w:p w14:paraId="7EB6943E" w14:textId="23C59027" w:rsidR="00661925" w:rsidRDefault="006327E9">
      <w:pPr>
        <w:pStyle w:val="ListBullet"/>
      </w:pPr>
      <w:r>
        <w:t xml:space="preserve">Competitive salary </w:t>
      </w:r>
      <w:r w:rsidR="00BE0F40">
        <w:t>with annual</w:t>
      </w:r>
      <w:r>
        <w:t xml:space="preserve"> increases</w:t>
      </w:r>
    </w:p>
    <w:p w14:paraId="3D62062F" w14:textId="77777777" w:rsidR="00661925" w:rsidRDefault="006327E9">
      <w:pPr>
        <w:pStyle w:val="ListBullet"/>
      </w:pPr>
      <w:r>
        <w:t>Health, dental, and vision insurance</w:t>
      </w:r>
    </w:p>
    <w:p w14:paraId="7494160F" w14:textId="009E4FAE" w:rsidR="00661925" w:rsidRDefault="006327E9">
      <w:pPr>
        <w:pStyle w:val="ListBullet"/>
      </w:pPr>
      <w:r>
        <w:t>IMRF</w:t>
      </w:r>
      <w:r w:rsidR="00E553E2">
        <w:t xml:space="preserve"> Retirement Plan</w:t>
      </w:r>
      <w:r w:rsidR="00BE0F40">
        <w:t xml:space="preserve"> </w:t>
      </w:r>
    </w:p>
    <w:p w14:paraId="701F273F" w14:textId="77777777" w:rsidR="00661925" w:rsidRDefault="006327E9">
      <w:pPr>
        <w:pStyle w:val="ListBullet"/>
      </w:pPr>
      <w:r>
        <w:t>Paid vacation, sick leave, and holidays</w:t>
      </w:r>
    </w:p>
    <w:p w14:paraId="76318801" w14:textId="77777777" w:rsidR="00661925" w:rsidRDefault="006327E9">
      <w:pPr>
        <w:pStyle w:val="ListBullet"/>
      </w:pPr>
      <w:r>
        <w:t>Uniform and equipment provided</w:t>
      </w:r>
    </w:p>
    <w:p w14:paraId="653B92C2" w14:textId="27BA7420" w:rsidR="00661925" w:rsidRDefault="006327E9">
      <w:pPr>
        <w:pStyle w:val="ListBullet"/>
      </w:pPr>
      <w:r>
        <w:t>Opportunities for specialized training</w:t>
      </w:r>
    </w:p>
    <w:p w14:paraId="0E894D9D" w14:textId="77777777" w:rsidR="00BE0F40" w:rsidRDefault="00BE0F40">
      <w:pPr>
        <w:pStyle w:val="Heading2"/>
      </w:pPr>
    </w:p>
    <w:p w14:paraId="397A1B2E" w14:textId="775B8EFC" w:rsidR="00661925" w:rsidRDefault="006327E9">
      <w:pPr>
        <w:pStyle w:val="Heading2"/>
      </w:pPr>
      <w:r>
        <w:t>Part-Time Police Officer</w:t>
      </w:r>
    </w:p>
    <w:p w14:paraId="1C719379" w14:textId="77777777" w:rsidR="00661925" w:rsidRDefault="006327E9">
      <w:r>
        <w:t>Status: Part-Time, Sworn Law Enforcement</w:t>
      </w:r>
    </w:p>
    <w:p w14:paraId="4C3341AD" w14:textId="5953C75C" w:rsidR="00661925" w:rsidRDefault="006327E9">
      <w:r>
        <w:t xml:space="preserve">Pay: </w:t>
      </w:r>
      <w:r w:rsidR="00BE0F40">
        <w:t>$25.00 per hour</w:t>
      </w:r>
    </w:p>
    <w:p w14:paraId="656B76F1" w14:textId="77777777" w:rsidR="00661925" w:rsidRDefault="006327E9">
      <w:pPr>
        <w:pStyle w:val="Heading3"/>
      </w:pPr>
      <w:r>
        <w:t>Minimum Requirements</w:t>
      </w:r>
    </w:p>
    <w:p w14:paraId="66BEE75F" w14:textId="77777777" w:rsidR="00661925" w:rsidRDefault="006327E9">
      <w:pPr>
        <w:pStyle w:val="ListBullet"/>
      </w:pPr>
      <w:r>
        <w:t>All requirements listed for full-time officers</w:t>
      </w:r>
    </w:p>
    <w:p w14:paraId="44BF0FF6" w14:textId="77777777" w:rsidR="00661925" w:rsidRDefault="006327E9">
      <w:pPr>
        <w:pStyle w:val="ListBullet"/>
      </w:pPr>
      <w:r>
        <w:t>Current Illinois Law Enforcement Certification preferred</w:t>
      </w:r>
    </w:p>
    <w:p w14:paraId="70D43225" w14:textId="77777777" w:rsidR="00661925" w:rsidRDefault="006327E9">
      <w:pPr>
        <w:pStyle w:val="ListBullet"/>
      </w:pPr>
      <w:r>
        <w:t>Availability for evenings, weekends, holidays, and special events</w:t>
      </w:r>
    </w:p>
    <w:p w14:paraId="1794B738" w14:textId="77777777" w:rsidR="00661925" w:rsidRDefault="006327E9">
      <w:pPr>
        <w:pStyle w:val="Heading2"/>
      </w:pPr>
      <w:r>
        <w:t>How to Apply</w:t>
      </w:r>
    </w:p>
    <w:p w14:paraId="3F45A9E6" w14:textId="77777777" w:rsidR="00661925" w:rsidRDefault="006327E9">
      <w:r>
        <w:t>Submit a completed application, resume, and any relevant certifications to:</w:t>
      </w:r>
    </w:p>
    <w:p w14:paraId="6E93AC20" w14:textId="77777777" w:rsidR="00661925" w:rsidRDefault="006327E9">
      <w:r>
        <w:t>Valmeyer Police Department</w:t>
      </w:r>
    </w:p>
    <w:p w14:paraId="323F4415" w14:textId="497BA6C5" w:rsidR="00661925" w:rsidRDefault="006327E9">
      <w:r>
        <w:t xml:space="preserve">Address: </w:t>
      </w:r>
      <w:r w:rsidR="00BE0F40">
        <w:t>PO BOX 262</w:t>
      </w:r>
    </w:p>
    <w:p w14:paraId="4023A83B" w14:textId="75FAE4B5" w:rsidR="00661925" w:rsidRPr="00BE0F40" w:rsidRDefault="006327E9">
      <w:pPr>
        <w:rPr>
          <w:lang w:val="fr-FR"/>
        </w:rPr>
      </w:pPr>
      <w:proofErr w:type="gramStart"/>
      <w:r w:rsidRPr="00BE0F40">
        <w:rPr>
          <w:lang w:val="fr-FR"/>
        </w:rPr>
        <w:t>Email:</w:t>
      </w:r>
      <w:proofErr w:type="gramEnd"/>
      <w:r w:rsidRPr="00BE0F40">
        <w:rPr>
          <w:lang w:val="fr-FR"/>
        </w:rPr>
        <w:t xml:space="preserve"> </w:t>
      </w:r>
      <w:hyperlink r:id="rId6" w:history="1">
        <w:r w:rsidR="00BE0F40" w:rsidRPr="00BE0F40">
          <w:rPr>
            <w:rStyle w:val="Hyperlink"/>
            <w:lang w:val="fr-FR"/>
          </w:rPr>
          <w:t>villagehall@valmeyerillinois.com</w:t>
        </w:r>
      </w:hyperlink>
      <w:r w:rsidR="00BE0F40" w:rsidRPr="00BE0F40">
        <w:rPr>
          <w:lang w:val="fr-FR"/>
        </w:rPr>
        <w:t xml:space="preserve"> </w:t>
      </w:r>
    </w:p>
    <w:p w14:paraId="32F9A7AA" w14:textId="54087FED" w:rsidR="00661925" w:rsidRPr="00BE0F40" w:rsidRDefault="006327E9">
      <w:pPr>
        <w:rPr>
          <w:lang w:val="fr-FR"/>
        </w:rPr>
      </w:pPr>
      <w:proofErr w:type="gramStart"/>
      <w:r w:rsidRPr="00BE0F40">
        <w:rPr>
          <w:lang w:val="fr-FR"/>
        </w:rPr>
        <w:t>Phone:</w:t>
      </w:r>
      <w:proofErr w:type="gramEnd"/>
      <w:r w:rsidRPr="00BE0F40">
        <w:rPr>
          <w:lang w:val="fr-FR"/>
        </w:rPr>
        <w:t xml:space="preserve"> </w:t>
      </w:r>
      <w:r w:rsidR="00BE0F40" w:rsidRPr="00BE0F40">
        <w:rPr>
          <w:lang w:val="fr-FR"/>
        </w:rPr>
        <w:t>6</w:t>
      </w:r>
      <w:r w:rsidR="00BE0F40">
        <w:rPr>
          <w:lang w:val="fr-FR"/>
        </w:rPr>
        <w:t>18-935-2131</w:t>
      </w:r>
    </w:p>
    <w:p w14:paraId="2EA2027F" w14:textId="25306329" w:rsidR="00661925" w:rsidRDefault="006327E9">
      <w:r>
        <w:t xml:space="preserve">Applications </w:t>
      </w:r>
      <w:r w:rsidR="008D2933">
        <w:t>are accepted</w:t>
      </w:r>
      <w:r>
        <w:t xml:space="preserve"> until position is filled.</w:t>
      </w:r>
    </w:p>
    <w:sectPr w:rsidR="006619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303189">
    <w:abstractNumId w:val="8"/>
  </w:num>
  <w:num w:numId="2" w16cid:durableId="1191379635">
    <w:abstractNumId w:val="6"/>
  </w:num>
  <w:num w:numId="3" w16cid:durableId="1307663978">
    <w:abstractNumId w:val="5"/>
  </w:num>
  <w:num w:numId="4" w16cid:durableId="1240290717">
    <w:abstractNumId w:val="4"/>
  </w:num>
  <w:num w:numId="5" w16cid:durableId="1586107492">
    <w:abstractNumId w:val="7"/>
  </w:num>
  <w:num w:numId="6" w16cid:durableId="870917719">
    <w:abstractNumId w:val="3"/>
  </w:num>
  <w:num w:numId="7" w16cid:durableId="1415711363">
    <w:abstractNumId w:val="2"/>
  </w:num>
  <w:num w:numId="8" w16cid:durableId="2076927872">
    <w:abstractNumId w:val="1"/>
  </w:num>
  <w:num w:numId="9" w16cid:durableId="207935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424C"/>
    <w:rsid w:val="00291908"/>
    <w:rsid w:val="0029639D"/>
    <w:rsid w:val="00326F90"/>
    <w:rsid w:val="006327E9"/>
    <w:rsid w:val="00661925"/>
    <w:rsid w:val="008C6FE3"/>
    <w:rsid w:val="008D2933"/>
    <w:rsid w:val="00A725DB"/>
    <w:rsid w:val="00A84336"/>
    <w:rsid w:val="00AA1D8D"/>
    <w:rsid w:val="00B47730"/>
    <w:rsid w:val="00BE0F40"/>
    <w:rsid w:val="00C23FEF"/>
    <w:rsid w:val="00CB0664"/>
    <w:rsid w:val="00DA0B19"/>
    <w:rsid w:val="00E553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077CC"/>
  <w14:defaultImageDpi w14:val="300"/>
  <w15:docId w15:val="{C8696C96-EFDE-4996-A338-8D6A8EE2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E0F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lagehall@valmeyerillinoi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Terry  Marquardt</cp:lastModifiedBy>
  <cp:revision>2</cp:revision>
  <dcterms:created xsi:type="dcterms:W3CDTF">2026-03-30T20:31:00Z</dcterms:created>
  <dcterms:modified xsi:type="dcterms:W3CDTF">2026-03-30T20:31:00Z</dcterms:modified>
  <cp:category/>
</cp:coreProperties>
</file>